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American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Spoony's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lied down for the ___-__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traitor's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She's family yet believes in what's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was accused of police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Carlos'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Rashad spent his worst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Innocent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He's absent again from ___________  ________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Rosa Parks fought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English's future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scouts like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"traitor"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it all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</dc:title>
  <dcterms:created xsi:type="dcterms:W3CDTF">2021-10-11T00:58:48Z</dcterms:created>
  <dcterms:modified xsi:type="dcterms:W3CDTF">2021-10-11T00:58:48Z</dcterms:modified>
</cp:coreProperties>
</file>