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American Boys Cross word puzzle (Friday)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Guzzos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Mas workhouse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Quinn calls his mom that is short for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Rashads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Rashads school mate who was in the bathroom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"You wanna resist"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store that has all the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Friday for ROTC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Rankings that come out in two weeks according to rashad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"Hes all charm"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baddest girl in 11th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Lives on the second floor above___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rashad friend who plays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Guzzo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got chased by a few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pizza spot"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Rashads friend who has plain chip breath&gt;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reserve officers training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lady who set up her folding chair by the cooler?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American Boys Cross word puzzle (Friday)</dc:title>
  <dcterms:created xsi:type="dcterms:W3CDTF">2021-10-11T00:59:59Z</dcterms:created>
  <dcterms:modified xsi:type="dcterms:W3CDTF">2021-10-11T00:59:59Z</dcterms:modified>
</cp:coreProperties>
</file>