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American Boys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 incident happen?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officer that beat up Rashad related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story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does Quinn play?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Rashad's survival kit?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Rashad's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Rashad accused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program was Rahsad enrolled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beat up Rashad?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Rashad holding when the incident happened?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American Boys Crossword</dc:title>
  <dcterms:created xsi:type="dcterms:W3CDTF">2021-10-11T00:59:41Z</dcterms:created>
  <dcterms:modified xsi:type="dcterms:W3CDTF">2021-10-11T00:59:41Z</dcterms:modified>
</cp:coreProperties>
</file>