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American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Custody    </w:t>
      </w:r>
      <w:r>
        <w:t xml:space="preserve">   Internal bleeding    </w:t>
      </w:r>
      <w:r>
        <w:t xml:space="preserve">   Guzzo    </w:t>
      </w:r>
      <w:r>
        <w:t xml:space="preserve">   Spoony    </w:t>
      </w:r>
      <w:r>
        <w:t xml:space="preserve">   Rasicm    </w:t>
      </w:r>
      <w:r>
        <w:t xml:space="preserve">   Rashad’s still absent    </w:t>
      </w:r>
      <w:r>
        <w:t xml:space="preserve">   Police brutality    </w:t>
      </w:r>
      <w:r>
        <w:t xml:space="preserve">   Tough will    </w:t>
      </w:r>
      <w:r>
        <w:t xml:space="preserve">   Jerry’s corner store    </w:t>
      </w:r>
      <w:r>
        <w:t xml:space="preserve">   Rashad    </w:t>
      </w:r>
      <w:r>
        <w:t xml:space="preserve">   Quin    </w:t>
      </w:r>
      <w:r>
        <w:t xml:space="preserve">   Paul Galluzzo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</dc:title>
  <dcterms:created xsi:type="dcterms:W3CDTF">2021-10-11T00:59:09Z</dcterms:created>
  <dcterms:modified xsi:type="dcterms:W3CDTF">2021-10-11T00:59:09Z</dcterms:modified>
</cp:coreProperties>
</file>