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American Boys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who is known to throw good parties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Rashad's older 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Paul's younger 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who has a crush on Rashad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African-American male who attends ROTC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graffiti artist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Nurse who treated Rashad at the 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captain of the basketball team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male who's dad died in Afghanistan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police officer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American Boys </dc:title>
  <dcterms:created xsi:type="dcterms:W3CDTF">2021-10-11T00:59:14Z</dcterms:created>
  <dcterms:modified xsi:type="dcterms:W3CDTF">2021-10-11T00:59:14Z</dcterms:modified>
</cp:coreProperties>
</file>