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American 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he said it was as if the lack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was another part of the Friday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is no better opportunity for a black boy in this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never had the heart to do any?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Don'y y'all ever get tired of cracking the same?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dad had been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was blood pooling in 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But they called her as soon as we got to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had to take care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asked if he expected me to?</w:t>
            </w:r>
          </w:p>
        </w:tc>
      </w:tr>
    </w:tbl>
    <w:p>
      <w:pPr>
        <w:pStyle w:val="WordBankMedium"/>
      </w:pPr>
      <w:r>
        <w:t xml:space="preserve">   ARMY    </w:t>
      </w:r>
      <w:r>
        <w:t xml:space="preserve">   ROTC    </w:t>
      </w:r>
      <w:r>
        <w:t xml:space="preserve">   jokes    </w:t>
      </w:r>
      <w:r>
        <w:t xml:space="preserve">   actual tagging    </w:t>
      </w:r>
      <w:r>
        <w:t xml:space="preserve">   answer    </w:t>
      </w:r>
      <w:r>
        <w:t xml:space="preserve">   mouth    </w:t>
      </w:r>
      <w:r>
        <w:t xml:space="preserve">   Willy    </w:t>
      </w:r>
      <w:r>
        <w:t xml:space="preserve">   hospital    </w:t>
      </w:r>
      <w:r>
        <w:t xml:space="preserve">   routine    </w:t>
      </w:r>
      <w:r>
        <w:t xml:space="preserve">   model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American Boys</dc:title>
  <dcterms:created xsi:type="dcterms:W3CDTF">2021-10-11T00:59:23Z</dcterms:created>
  <dcterms:modified xsi:type="dcterms:W3CDTF">2021-10-11T00:59:23Z</dcterms:modified>
</cp:coreProperties>
</file>