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American Slurp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acquainted    </w:t>
      </w:r>
      <w:r>
        <w:t xml:space="preserve">   disgraced    </w:t>
      </w:r>
      <w:r>
        <w:t xml:space="preserve">   etiquette    </w:t>
      </w:r>
      <w:r>
        <w:t xml:space="preserve">   spectacle    </w:t>
      </w:r>
      <w:r>
        <w:t xml:space="preserve">   mortified    </w:t>
      </w:r>
      <w:r>
        <w:t xml:space="preserve">   lavishly    </w:t>
      </w:r>
      <w:r>
        <w:t xml:space="preserve">   idiom    </w:t>
      </w:r>
      <w:r>
        <w:t xml:space="preserve">   hyperbole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summarize    </w:t>
      </w:r>
      <w:r>
        <w:t xml:space="preserve">   theme    </w:t>
      </w:r>
      <w:r>
        <w:t xml:space="preserve">   subject    </w:t>
      </w:r>
      <w:r>
        <w:t xml:space="preserve">   resolution    </w:t>
      </w:r>
      <w:r>
        <w:t xml:space="preserve">   climax    </w:t>
      </w:r>
      <w:r>
        <w:t xml:space="preserve">   setting    </w:t>
      </w:r>
      <w:r>
        <w:t xml:space="preserve">   conflict    </w:t>
      </w:r>
      <w:r>
        <w:t xml:space="preserve">   character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Slurp </dc:title>
  <dcterms:created xsi:type="dcterms:W3CDTF">2021-10-11T00:58:31Z</dcterms:created>
  <dcterms:modified xsi:type="dcterms:W3CDTF">2021-10-11T00:58:31Z</dcterms:modified>
</cp:coreProperties>
</file>