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American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Rank    </w:t>
      </w:r>
      <w:r>
        <w:t xml:space="preserve">   Private    </w:t>
      </w:r>
      <w:r>
        <w:t xml:space="preserve">   Lieutenant    </w:t>
      </w:r>
      <w:r>
        <w:t xml:space="preserve">   Commander    </w:t>
      </w:r>
      <w:r>
        <w:t xml:space="preserve">   Submarine    </w:t>
      </w:r>
      <w:r>
        <w:t xml:space="preserve">   Camouflage    </w:t>
      </w:r>
      <w:r>
        <w:t xml:space="preserve">   Helmet    </w:t>
      </w:r>
      <w:r>
        <w:t xml:space="preserve">   Tank    </w:t>
      </w:r>
      <w:r>
        <w:t xml:space="preserve">   Helicopter    </w:t>
      </w:r>
      <w:r>
        <w:t xml:space="preserve">   Boot Camp    </w:t>
      </w:r>
      <w:r>
        <w:t xml:space="preserve">   Fort Bragg    </w:t>
      </w:r>
      <w:r>
        <w:t xml:space="preserve">   Air Force    </w:t>
      </w:r>
      <w:r>
        <w:t xml:space="preserve">   Marines    </w:t>
      </w:r>
      <w:r>
        <w:t xml:space="preserve">   Coast Guard    </w:t>
      </w:r>
      <w:r>
        <w:t xml:space="preserve">   Navy    </w:t>
      </w:r>
      <w:r>
        <w:t xml:space="preserve">   Army    </w:t>
      </w:r>
      <w:r>
        <w:t xml:space="preserve">   Military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American Word Search</dc:title>
  <dcterms:created xsi:type="dcterms:W3CDTF">2021-10-11T00:59:30Z</dcterms:created>
  <dcterms:modified xsi:type="dcterms:W3CDTF">2021-10-11T00:59:30Z</dcterms:modified>
</cp:coreProperties>
</file>