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Animals'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another name for a mountain lion.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law helps protect animals from going extinct.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Swap these for meat to make easy, animal-friendly burritos.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 stores often deny this, but most get their puppies from these inhumane breeders.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Ohio recently named this its official state pet.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growing number of luxury fashion designers have stopped using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best way to get your next pet.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farm animals share child-care duties, taking turns watching over one another’s young.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least nine species depend on these animals for food or use their colonies and burrows for shelter.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Burros use their _____ to sense and uncover water underground.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Before they hatch, ______ start peeping to their mothers, who respond with soothing sounds.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Prairie dogs are highly social and live in small family units called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We’re fighting to protect these bears from trophy hunting in the Greater Yellowstone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Petting a dog or cat has been shown to lower a person's 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Similar to dogs, these farm animals can learn their own names quickly, respond to simple voice commands and even play video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Another name for a wild horse living on the range is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long-eared animals are often used in cosmetics testing (we’re working to stop that).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than 60 primates retired from research live at this HSUS-supported sanctuary.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native marsupial in the U.S. and Canada is the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world’s largest land mammal (by weight), these animals are often hunted for their ivory.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We’re helping to spay/neuter more than 30,000 pets in this U.S. territory.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are ocean predators who need protection from people who want to sell their fins.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mammals who can both flap their wings and fly, ______ play a key role in pollinating our crops and controlling insect populations in our neighborhoods.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wild, these intelligent marine mammals can travel up to 80 miles a day at speeds of almost 20 miles per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rabbit is called 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animals’ howls are like human voices—each one is unique.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We’ve helped more than 7,500 chefs include more of these types of meals at their schools, universities, hospitals and other institutions.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animal, the world’s largest bird, can’t fly and can weigh more than 300 pounds.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baby fox is called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These gentle herd animals are loved by many, but their adaption to urban areas and removal of natural predators has led to increasing conflicts with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There are fewer than 425 of these whales left on the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Animals' crossword puzzle</dc:title>
  <dcterms:created xsi:type="dcterms:W3CDTF">2021-10-11T00:59:37Z</dcterms:created>
  <dcterms:modified xsi:type="dcterms:W3CDTF">2021-10-11T00:59:37Z</dcterms:modified>
</cp:coreProperties>
</file>