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Around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beach!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Albino____________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Anisq'Oyo'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on campus!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_________ Lantern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IV FOOT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Premiere IV improv  troupe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 up comedy in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Supervisor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go near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Around IV</dc:title>
  <dcterms:created xsi:type="dcterms:W3CDTF">2021-10-11T00:59:46Z</dcterms:created>
  <dcterms:modified xsi:type="dcterms:W3CDTF">2021-10-11T00:59:46Z</dcterms:modified>
</cp:coreProperties>
</file>