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Around Town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restaurant    </w:t>
      </w:r>
      <w:r>
        <w:t xml:space="preserve">   far    </w:t>
      </w:r>
      <w:r>
        <w:t xml:space="preserve">   park    </w:t>
      </w:r>
      <w:r>
        <w:t xml:space="preserve">   school    </w:t>
      </w:r>
      <w:r>
        <w:t xml:space="preserve">   library    </w:t>
      </w:r>
      <w:r>
        <w:t xml:space="preserve">   police    </w:t>
      </w:r>
      <w:r>
        <w:t xml:space="preserve">   post office    </w:t>
      </w:r>
      <w:r>
        <w:t xml:space="preserve">   nearby    </w:t>
      </w:r>
      <w:r>
        <w:t xml:space="preserve">   behind    </w:t>
      </w:r>
      <w:r>
        <w:t xml:space="preserve">   across    </w:t>
      </w:r>
      <w:r>
        <w:t xml:space="preserve">   parking    </w:t>
      </w:r>
      <w:r>
        <w:t xml:space="preserve">   highway    </w:t>
      </w:r>
      <w:r>
        <w:t xml:space="preserve">   west    </w:t>
      </w:r>
      <w:r>
        <w:t xml:space="preserve">   east    </w:t>
      </w:r>
      <w:r>
        <w:t xml:space="preserve">   south    </w:t>
      </w:r>
      <w:r>
        <w:t xml:space="preserve">   north    </w:t>
      </w:r>
      <w:r>
        <w:t xml:space="preserve">   bus stop    </w:t>
      </w:r>
      <w:r>
        <w:t xml:space="preserve">   store    </w:t>
      </w:r>
      <w:r>
        <w:t xml:space="preserve">   bank    </w:t>
      </w:r>
      <w:r>
        <w:t xml:space="preserve">   hospital    </w:t>
      </w:r>
      <w:r>
        <w:t xml:space="preserve">   market    </w:t>
      </w:r>
      <w:r>
        <w:t xml:space="preserve">   blocks    </w:t>
      </w:r>
      <w:r>
        <w:t xml:space="preserve">   right    </w:t>
      </w:r>
      <w:r>
        <w:t xml:space="preserve">   left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Around Town Word Search</dc:title>
  <dcterms:created xsi:type="dcterms:W3CDTF">2021-10-11T00:59:11Z</dcterms:created>
  <dcterms:modified xsi:type="dcterms:W3CDTF">2021-10-11T00:59:11Z</dcterms:modified>
</cp:coreProperties>
</file>