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Around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town has a dessert named after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Birthplace to famed animal conservationalist Jeff Corwin.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to the first divided highway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members of the band Aerosmith have had homes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to famous actor Chris Cooper and his actress wife Marianne Leone Cooper.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site of a many reports of strange phenomena similar to that of the "Bermuda Triangle", including claims of alleged paranormal activity, UFO sightings, "Bigfoot" sightings, giant snakes, "thunderbirds", and indian curses.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oldest town in New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 of the invention of the first tack-making machine.  Also, home to the Semi-Professional Football Team-"The South Shore Chiefs".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Actress Gina Davis was born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town in (as its name suggests) dominated by its rocky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"first" town on the Cape; and home to the nation's oldest store, "Aptucxet Trading Post".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 Spray was first started and remained headquartered here, before moving to Plymouth in the 1970's.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Birthplace of President John Adams.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towns most famous resident, Deborah Sampson, took part in many famous battles in the Revolutionary War, enlisted under the false name Robert Shirtliffe, posing as a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town green has served as the scene for many hollywood films, including "The Witches of Eastwick" and "Houseguest".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to the oldest co-educational school, and also the oldest church structure in continuous use as a place of worship,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the Toll House Restaurant (where the famous cookie was developed).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cranberry capital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 known for its ship building, cranberry production, and oyster beds.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Around Towns</dc:title>
  <dcterms:created xsi:type="dcterms:W3CDTF">2021-10-11T00:58:41Z</dcterms:created>
  <dcterms:modified xsi:type="dcterms:W3CDTF">2021-10-11T00:58:41Z</dcterms:modified>
</cp:coreProperties>
</file>