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Around the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ATHLETICS    </w:t>
      </w:r>
      <w:r>
        <w:t xml:space="preserve">   BELLS    </w:t>
      </w:r>
      <w:r>
        <w:t xml:space="preserve">   BLEACHERS    </w:t>
      </w:r>
      <w:r>
        <w:t xml:space="preserve">   BOOKS    </w:t>
      </w:r>
      <w:r>
        <w:t xml:space="preserve">   CAFETERIA    </w:t>
      </w:r>
      <w:r>
        <w:t xml:space="preserve">   CHAIR    </w:t>
      </w:r>
      <w:r>
        <w:t xml:space="preserve">   CLASSROOMS    </w:t>
      </w:r>
      <w:r>
        <w:t xml:space="preserve">   COUNSELING CENTER    </w:t>
      </w:r>
      <w:r>
        <w:t xml:space="preserve">   COURTYARD    </w:t>
      </w:r>
      <w:r>
        <w:t xml:space="preserve">   DESK    </w:t>
      </w:r>
      <w:r>
        <w:t xml:space="preserve">   DETENTION    </w:t>
      </w:r>
      <w:r>
        <w:t xml:space="preserve">   ECOLOGY CLUB    </w:t>
      </w:r>
      <w:r>
        <w:t xml:space="preserve">   FIELDS    </w:t>
      </w:r>
      <w:r>
        <w:t xml:space="preserve">   FINALS    </w:t>
      </w:r>
      <w:r>
        <w:t xml:space="preserve">   FIREDRILL    </w:t>
      </w:r>
      <w:r>
        <w:t xml:space="preserve">   GYM    </w:t>
      </w:r>
      <w:r>
        <w:t xml:space="preserve">   HALLWAY    </w:t>
      </w:r>
      <w:r>
        <w:t xml:space="preserve">   HONOR ROLL    </w:t>
      </w:r>
      <w:r>
        <w:t xml:space="preserve">   LABS    </w:t>
      </w:r>
      <w:r>
        <w:t xml:space="preserve">   LOCKER ROOM    </w:t>
      </w:r>
      <w:r>
        <w:t xml:space="preserve">   M-STEP    </w:t>
      </w:r>
      <w:r>
        <w:t xml:space="preserve">   MEDIA CENTER    </w:t>
      </w:r>
      <w:r>
        <w:t xml:space="preserve">   MIDTERMS    </w:t>
      </w:r>
      <w:r>
        <w:t xml:space="preserve">   OFFICE    </w:t>
      </w:r>
      <w:r>
        <w:t xml:space="preserve">   PENCIL    </w:t>
      </w:r>
      <w:r>
        <w:t xml:space="preserve">   PROJECTOR    </w:t>
      </w:r>
      <w:r>
        <w:t xml:space="preserve">   QUIZ    </w:t>
      </w:r>
      <w:r>
        <w:t xml:space="preserve">   REPORT CARD    </w:t>
      </w:r>
      <w:r>
        <w:t xml:space="preserve">   SPRING BREAK    </w:t>
      </w:r>
      <w:r>
        <w:t xml:space="preserve">   STUDENT COUNCIL    </w:t>
      </w:r>
      <w:r>
        <w:t xml:space="preserve">   TABLES    </w:t>
      </w:r>
      <w:r>
        <w:t xml:space="preserve">   TEACHERS    </w:t>
      </w:r>
      <w:r>
        <w:t xml:space="preserve">   TESTS    </w:t>
      </w:r>
      <w:r>
        <w:t xml:space="preserve">   TUTORING    </w:t>
      </w:r>
      <w:r>
        <w:t xml:space="preserve">   WHITEBOARDS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Around the School</dc:title>
  <dcterms:created xsi:type="dcterms:W3CDTF">2021-10-11T00:59:39Z</dcterms:created>
  <dcterms:modified xsi:type="dcterms:W3CDTF">2021-10-11T00:59:39Z</dcterms:modified>
</cp:coreProperties>
</file>