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Blacks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current vice captain of the All Blacks?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captained the All Blacks in the 2015 Rugby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leading points scorer for the All Blacks?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times have the All Blacks won the Rugby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nickname was given to the All Blacks team which toured the UK, France &amp; Canada in 1924?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breakfast cereal do the All Blacks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retired All Black Ma'a Nonu's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All Blacks start every game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2019 Rugby World Cup going to be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sports wear brand are the All Blacks sponsored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Dan Carter's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the first ever (1905) All Blacks team become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first ever Rugby World Cup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current All Black head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All Blacks hold the record for the most consecutive test wins. How many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international team are the All Blacks playing next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the All Blacks beat in the 2015 Rugby World Cup final?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the All Blacks beat in the 2011 Rugby World Cup Final?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current All Blacks captain?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rugby do the All Blacks play? Rugby League or Rugby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insurance company are the All Blacks sponsored by? (it says it on their shirts)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Blacks Crossword</dc:title>
  <dcterms:created xsi:type="dcterms:W3CDTF">2021-10-11T00:58:46Z</dcterms:created>
  <dcterms:modified xsi:type="dcterms:W3CDTF">2021-10-11T00:58:46Z</dcterms:modified>
</cp:coreProperties>
</file>