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Blacks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Ardie Savea    </w:t>
      </w:r>
      <w:r>
        <w:t xml:space="preserve">   Julian Savea    </w:t>
      </w:r>
      <w:r>
        <w:t xml:space="preserve">   TJ Perenara    </w:t>
      </w:r>
      <w:r>
        <w:t xml:space="preserve">   Aaron Smith    </w:t>
      </w:r>
      <w:r>
        <w:t xml:space="preserve">   Kieran Read    </w:t>
      </w:r>
      <w:r>
        <w:t xml:space="preserve">   Jonah Lomu    </w:t>
      </w:r>
      <w:r>
        <w:t xml:space="preserve">   Ma'a Nonu    </w:t>
      </w:r>
      <w:r>
        <w:t xml:space="preserve">   Sonny Bill Williams    </w:t>
      </w:r>
      <w:r>
        <w:t xml:space="preserve">   Scott Barrett    </w:t>
      </w:r>
      <w:r>
        <w:t xml:space="preserve">   Jordie Barrett    </w:t>
      </w:r>
      <w:r>
        <w:t xml:space="preserve">   Beauden Barrett    </w:t>
      </w:r>
      <w:r>
        <w:t xml:space="preserve">   Ian Foster    </w:t>
      </w:r>
      <w:r>
        <w:t xml:space="preserve">   Steve Hansen    </w:t>
      </w:r>
      <w:r>
        <w:t xml:space="preserve">   Blues    </w:t>
      </w:r>
      <w:r>
        <w:t xml:space="preserve">   Cheifs    </w:t>
      </w:r>
      <w:r>
        <w:t xml:space="preserve">   Hurricanes    </w:t>
      </w:r>
      <w:r>
        <w:t xml:space="preserve">   Highlanders    </w:t>
      </w:r>
      <w:r>
        <w:t xml:space="preserve">   Crusaders    </w:t>
      </w:r>
      <w:r>
        <w:t xml:space="preserve">   Lions Tour    </w:t>
      </w:r>
      <w:r>
        <w:t xml:space="preserve">   Richie McCaw    </w:t>
      </w:r>
      <w:r>
        <w:t xml:space="preserve">   Rugby World Cup    </w:t>
      </w:r>
      <w:r>
        <w:t xml:space="preserve">   Bledisloe Cup    </w:t>
      </w:r>
      <w:r>
        <w:t xml:space="preserve">   Dan Carter    </w:t>
      </w:r>
      <w:r>
        <w:t xml:space="preserve">   All Blacks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Blacks Wordsearch</dc:title>
  <dcterms:created xsi:type="dcterms:W3CDTF">2021-10-11T01:00:04Z</dcterms:created>
  <dcterms:modified xsi:type="dcterms:W3CDTF">2021-10-11T01:00:04Z</dcterms:modified>
</cp:coreProperties>
</file>