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Boyz...from A to 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we seat you at the Round Table, Sir?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the swallow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horse that bucks, even when you're not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Wreck-It!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Pablo.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Musketeers of Cincinnati.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Lone Star's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Hi. My name is George and I'm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Barbara Millicent Robert's lifetime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Bread, scrilla, cheddar, paper,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470,000+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Ball game grub.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won!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"silenced" father of the biblical forerunner.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Janet + Tyler.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Jolly, old and saintly.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for Odysseus.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WARNING: Israelite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Michael, Frank, Aretha &amp; Ray all sing your praises.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Martin, Jimmy _____ &amp; _____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wisest,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Mary proud, but not 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Classic design, modern perspective (says Allen).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Lights. Camera. Action. May the best man win!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Boyz...from A to Z!</dc:title>
  <dcterms:created xsi:type="dcterms:W3CDTF">2021-10-11T00:59:12Z</dcterms:created>
  <dcterms:modified xsi:type="dcterms:W3CDTF">2021-10-11T00:59:12Z</dcterms:modified>
</cp:coreProperties>
</file>