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Pink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Brown    </w:t>
      </w:r>
      <w:r>
        <w:t xml:space="preserve">   Red    </w:t>
      </w:r>
      <w:r>
        <w:t xml:space="preserve">   White    </w:t>
      </w:r>
      <w:r>
        <w:t xml:space="preserve">   Gray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Colors </dc:title>
  <dcterms:created xsi:type="dcterms:W3CDTF">2021-10-11T01:00:08Z</dcterms:created>
  <dcterms:modified xsi:type="dcterms:W3CDTF">2021-10-11T01:00:08Z</dcterms:modified>
</cp:coreProperties>
</file>