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Creation Praises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are told to praise God.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Angels are God's special what?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Moon, stars, sun praise  God by  _________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praise God.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sky and outer  _________ praise God.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Angels praise who?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________ praise the Lord.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of all ages, gender, rulers and ordinary praise God.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frozen rain?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Moon reflects light from the _________.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is due praise from who?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things on the _________ praise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Creation Praises the Lord</dc:title>
  <dcterms:created xsi:type="dcterms:W3CDTF">2021-10-11T00:58:56Z</dcterms:created>
  <dcterms:modified xsi:type="dcterms:W3CDTF">2021-10-11T00:58:56Z</dcterms:modified>
</cp:coreProperties>
</file>