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Creatures great and small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Biggest sea mammal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eats eucalyptus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orange and has black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eight tentacles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never forgets and has a trunk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only eats bamboo shoots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buzzes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Fastest land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red and has black spots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has eight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looks like a crocodile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barks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roars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meows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Creatures great and small</dc:title>
  <dcterms:created xsi:type="dcterms:W3CDTF">2021-10-11T01:00:10Z</dcterms:created>
  <dcterms:modified xsi:type="dcterms:W3CDTF">2021-10-11T01:00:10Z</dcterms:modified>
</cp:coreProperties>
</file>