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Creatures of our God and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CREATURES    </w:t>
      </w:r>
      <w:r>
        <w:t xml:space="preserve">   GOD    </w:t>
      </w:r>
      <w:r>
        <w:t xml:space="preserve">   KING    </w:t>
      </w:r>
      <w:r>
        <w:t xml:space="preserve">   LIFT    </w:t>
      </w:r>
      <w:r>
        <w:t xml:space="preserve">   VOICE    </w:t>
      </w:r>
      <w:r>
        <w:t xml:space="preserve">   SING    </w:t>
      </w:r>
      <w:r>
        <w:t xml:space="preserve">   ALLELUIA    </w:t>
      </w:r>
      <w:r>
        <w:t xml:space="preserve">   BURNING    </w:t>
      </w:r>
      <w:r>
        <w:t xml:space="preserve">   SUN    </w:t>
      </w:r>
      <w:r>
        <w:t xml:space="preserve">   GOLDEN    </w:t>
      </w:r>
      <w:r>
        <w:t xml:space="preserve">   BEAM    </w:t>
      </w:r>
      <w:r>
        <w:t xml:space="preserve">   SILVER    </w:t>
      </w:r>
      <w:r>
        <w:t xml:space="preserve">   MOON    </w:t>
      </w:r>
      <w:r>
        <w:t xml:space="preserve">   SOFTER    </w:t>
      </w:r>
      <w:r>
        <w:t xml:space="preserve">   GLEAM    </w:t>
      </w:r>
      <w:r>
        <w:t xml:space="preserve">   PRAISE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Creatures of our God and King</dc:title>
  <dcterms:created xsi:type="dcterms:W3CDTF">2021-10-31T03:37:49Z</dcterms:created>
  <dcterms:modified xsi:type="dcterms:W3CDTF">2021-10-31T03:37:49Z</dcterms:modified>
</cp:coreProperties>
</file>