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Fall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Ally Carter    </w:t>
      </w:r>
      <w:r>
        <w:t xml:space="preserve">   Murder    </w:t>
      </w:r>
      <w:r>
        <w:t xml:space="preserve">   Prime Minister    </w:t>
      </w:r>
      <w:r>
        <w:t xml:space="preserve">   Crazy    </w:t>
      </w:r>
      <w:r>
        <w:t xml:space="preserve">   Embassy Row    </w:t>
      </w:r>
      <w:r>
        <w:t xml:space="preserve">   Embassy    </w:t>
      </w:r>
      <w:r>
        <w:t xml:space="preserve">   All Fall Down    </w:t>
      </w:r>
      <w:r>
        <w:t xml:space="preserve">   Gun Shot    </w:t>
      </w:r>
      <w:r>
        <w:t xml:space="preserve">   Scar    </w:t>
      </w:r>
      <w:r>
        <w:t xml:space="preserve">   Rosie    </w:t>
      </w:r>
      <w:r>
        <w:t xml:space="preserve">   Megan    </w:t>
      </w:r>
      <w:r>
        <w:t xml:space="preserve">   Alexei    </w:t>
      </w:r>
      <w:r>
        <w:t xml:space="preserve">   Noah    </w:t>
      </w:r>
      <w:r>
        <w:t xml:space="preserve">   Grace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Fall Down</dc:title>
  <dcterms:created xsi:type="dcterms:W3CDTF">2021-10-11T00:58:40Z</dcterms:created>
  <dcterms:modified xsi:type="dcterms:W3CDTF">2021-10-11T00:58:40Z</dcterms:modified>
</cp:coreProperties>
</file>