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MOM    </w:t>
      </w:r>
      <w:r>
        <w:t xml:space="preserve">   AMBASSADOR    </w:t>
      </w:r>
      <w:r>
        <w:t xml:space="preserve">   SCAR    </w:t>
      </w:r>
      <w:r>
        <w:t xml:space="preserve">   GRANDPA    </w:t>
      </w:r>
      <w:r>
        <w:t xml:space="preserve">   MURDER    </w:t>
      </w:r>
      <w:r>
        <w:t xml:space="preserve">   FIRE    </w:t>
      </w:r>
      <w:r>
        <w:t xml:space="preserve">   NOAH    </w:t>
      </w:r>
      <w:r>
        <w:t xml:space="preserve">   MS. CHANCELLOR    </w:t>
      </w:r>
      <w:r>
        <w:t xml:space="preserve">   GUN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 Down</dc:title>
  <dcterms:created xsi:type="dcterms:W3CDTF">2021-10-11T00:59:03Z</dcterms:created>
  <dcterms:modified xsi:type="dcterms:W3CDTF">2021-10-11T00:59:03Z</dcterms:modified>
</cp:coreProperties>
</file>