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Fall Down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Jamie’s best friend and now a person that has been told to look over Grace.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does Graces grandfather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old embassy did Grace have to go through to get the scarf and see the antagonist for the first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Noah’s twin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Grace has a brother named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friend Grace meets in the beginning of the story and was supposed to be a gymnast but for an unknown reason she has to stop.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Grace returns to the embassy, who is there to greet her and wants to be her friend but Grace doesn’t want to be 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Grace, Noah, Alexei, and Others in the story are living, Where the Embassies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mans name who murdered Graces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grace meet once again. She was once friends with this character but doesn’t think they should be friends anymore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 doesn’t want to be back at the old embassy because of bad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has access to two of the embassies because his parents are different ethnicities, Brazilian and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in the book, When Grace just returns to the embassy, she meets a boy, who is soon to be her best friend, who is that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 Down Cross Word</dc:title>
  <dcterms:created xsi:type="dcterms:W3CDTF">2021-10-11T00:59:01Z</dcterms:created>
  <dcterms:modified xsi:type="dcterms:W3CDTF">2021-10-11T00:59:01Z</dcterms:modified>
</cp:coreProperties>
</file>