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Fall Down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Grace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Grace's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tryed to kill Grace?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mom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Grace's mom's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first person Grace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twelve year old girl's name Grace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party that Noah took Grace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Russian boy next doors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Grace think killed her mom?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Fall Down Puzzle</dc:title>
  <dcterms:created xsi:type="dcterms:W3CDTF">2021-10-11T00:58:45Z</dcterms:created>
  <dcterms:modified xsi:type="dcterms:W3CDTF">2021-10-11T00:58:45Z</dcterms:modified>
</cp:coreProperties>
</file>