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qqqq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rrrr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vvvv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nnnn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uuuu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jjj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Fallacies</dc:title>
  <dcterms:created xsi:type="dcterms:W3CDTF">2021-10-11T00:59:47Z</dcterms:created>
  <dcterms:modified xsi:type="dcterms:W3CDTF">2021-10-11T00:59:47Z</dcterms:modified>
</cp:coreProperties>
</file>