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Federal 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Christmas Day    </w:t>
      </w:r>
      <w:r>
        <w:t xml:space="preserve">   Thanksgiving Day    </w:t>
      </w:r>
      <w:r>
        <w:t xml:space="preserve">   Veterans Day    </w:t>
      </w:r>
      <w:r>
        <w:t xml:space="preserve">   Columbus Day    </w:t>
      </w:r>
      <w:r>
        <w:t xml:space="preserve">   Labor Day    </w:t>
      </w:r>
      <w:r>
        <w:t xml:space="preserve">   Independence Day    </w:t>
      </w:r>
      <w:r>
        <w:t xml:space="preserve">   Memorial Day    </w:t>
      </w:r>
      <w:r>
        <w:t xml:space="preserve">   George Washington    </w:t>
      </w:r>
      <w:r>
        <w:t xml:space="preserve">   Martin Luther King    </w:t>
      </w:r>
      <w:r>
        <w:t xml:space="preserve">   New Years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Federal  Holidays</dc:title>
  <dcterms:created xsi:type="dcterms:W3CDTF">2021-10-11T00:59:33Z</dcterms:created>
  <dcterms:modified xsi:type="dcterms:W3CDTF">2021-10-11T00:59:33Z</dcterms:modified>
</cp:coreProperties>
</file>