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For The Boss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on artfully by arousing hope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manage or supervise the execution, use or conduct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force, shock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drawn forth or brought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mix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inclined to scruple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anticipation of an event without conscious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sudden change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cause(someone) to submit to ones wishes by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characterized by lack of softness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wooden or metal lattice used to close various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power of entering or peircing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Referring to members of a society,profession or 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persuasion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poke or stir as if with a prod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enthusiasm and vigorous 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indicate duties or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wealthy or influential supporter of 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brought under control as if by military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essential to completeness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For The Boss</dc:title>
  <dcterms:created xsi:type="dcterms:W3CDTF">2021-10-11T01:00:05Z</dcterms:created>
  <dcterms:modified xsi:type="dcterms:W3CDTF">2021-10-11T01:00:05Z</dcterms:modified>
</cp:coreProperties>
</file>