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Ghost Type 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Aegislash    </w:t>
      </w:r>
      <w:r>
        <w:t xml:space="preserve">   Bannete    </w:t>
      </w:r>
      <w:r>
        <w:t xml:space="preserve">   Blacephalon    </w:t>
      </w:r>
      <w:r>
        <w:t xml:space="preserve">   Chandelure    </w:t>
      </w:r>
      <w:r>
        <w:t xml:space="preserve">   Cofagrigus    </w:t>
      </w:r>
      <w:r>
        <w:t xml:space="preserve">   Cursola    </w:t>
      </w:r>
      <w:r>
        <w:t xml:space="preserve">   Decidueye    </w:t>
      </w:r>
      <w:r>
        <w:t xml:space="preserve">   Dhelmise    </w:t>
      </w:r>
      <w:r>
        <w:t xml:space="preserve">   Doublade    </w:t>
      </w:r>
      <w:r>
        <w:t xml:space="preserve">   Dragapult    </w:t>
      </w:r>
      <w:r>
        <w:t xml:space="preserve">   Draklok    </w:t>
      </w:r>
      <w:r>
        <w:t xml:space="preserve">   Dreepy    </w:t>
      </w:r>
      <w:r>
        <w:t xml:space="preserve">   Drifblim    </w:t>
      </w:r>
      <w:r>
        <w:t xml:space="preserve">   Drifloon    </w:t>
      </w:r>
      <w:r>
        <w:t xml:space="preserve">   Dusclops    </w:t>
      </w:r>
      <w:r>
        <w:t xml:space="preserve">   Dusknoir    </w:t>
      </w:r>
      <w:r>
        <w:t xml:space="preserve">   Duskull    </w:t>
      </w:r>
      <w:r>
        <w:t xml:space="preserve">   Frillish    </w:t>
      </w:r>
      <w:r>
        <w:t xml:space="preserve">   Frosslass    </w:t>
      </w:r>
      <w:r>
        <w:t xml:space="preserve">   Gastly    </w:t>
      </w:r>
      <w:r>
        <w:t xml:space="preserve">   Gengar    </w:t>
      </w:r>
      <w:r>
        <w:t xml:space="preserve">   Giratina    </w:t>
      </w:r>
      <w:r>
        <w:t xml:space="preserve">   Golett    </w:t>
      </w:r>
      <w:r>
        <w:t xml:space="preserve">   Golurk    </w:t>
      </w:r>
      <w:r>
        <w:t xml:space="preserve">   gourgeist    </w:t>
      </w:r>
      <w:r>
        <w:t xml:space="preserve">   Haunter    </w:t>
      </w:r>
      <w:r>
        <w:t xml:space="preserve">   Honedge    </w:t>
      </w:r>
      <w:r>
        <w:t xml:space="preserve">   Hoopa    </w:t>
      </w:r>
      <w:r>
        <w:t xml:space="preserve">   Jellicent    </w:t>
      </w:r>
      <w:r>
        <w:t xml:space="preserve">   Lampent    </w:t>
      </w:r>
      <w:r>
        <w:t xml:space="preserve">   Litwick    </w:t>
      </w:r>
      <w:r>
        <w:t xml:space="preserve">   Lunala    </w:t>
      </w:r>
      <w:r>
        <w:t xml:space="preserve">   Marowak    </w:t>
      </w:r>
      <w:r>
        <w:t xml:space="preserve">   Marshadow    </w:t>
      </w:r>
      <w:r>
        <w:t xml:space="preserve">   Mimikyu    </w:t>
      </w:r>
      <w:r>
        <w:t xml:space="preserve">   Misdreavus    </w:t>
      </w:r>
      <w:r>
        <w:t xml:space="preserve">   Mismagius    </w:t>
      </w:r>
      <w:r>
        <w:t xml:space="preserve">   necrozma    </w:t>
      </w:r>
      <w:r>
        <w:t xml:space="preserve">   Oricorio    </w:t>
      </w:r>
      <w:r>
        <w:t xml:space="preserve">   Palossand    </w:t>
      </w:r>
      <w:r>
        <w:t xml:space="preserve">   Phantump    </w:t>
      </w:r>
      <w:r>
        <w:t xml:space="preserve">   Polteageist    </w:t>
      </w:r>
      <w:r>
        <w:t xml:space="preserve">   Pumpkaboo    </w:t>
      </w:r>
      <w:r>
        <w:t xml:space="preserve">   Rotom    </w:t>
      </w:r>
      <w:r>
        <w:t xml:space="preserve">   Sableye    </w:t>
      </w:r>
      <w:r>
        <w:t xml:space="preserve">   Sandygast    </w:t>
      </w:r>
      <w:r>
        <w:t xml:space="preserve">   Shedninja    </w:t>
      </w:r>
      <w:r>
        <w:t xml:space="preserve">   Shuppet    </w:t>
      </w:r>
      <w:r>
        <w:t xml:space="preserve">   Sinistea    </w:t>
      </w:r>
      <w:r>
        <w:t xml:space="preserve">   Spectrier    </w:t>
      </w:r>
      <w:r>
        <w:t xml:space="preserve">   Spiritomb    </w:t>
      </w:r>
      <w:r>
        <w:t xml:space="preserve">   Trevenant    </w:t>
      </w:r>
      <w:r>
        <w:t xml:space="preserve">   Yamask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Ghost Type Pokemon</dc:title>
  <dcterms:created xsi:type="dcterms:W3CDTF">2021-10-11T01:00:17Z</dcterms:created>
  <dcterms:modified xsi:type="dcterms:W3CDTF">2021-10-11T01:00:17Z</dcterms:modified>
</cp:coreProperties>
</file>