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Greek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Olympus    </w:t>
      </w:r>
      <w:r>
        <w:t xml:space="preserve">   Dryad    </w:t>
      </w:r>
      <w:r>
        <w:t xml:space="preserve">   Nymph    </w:t>
      </w:r>
      <w:r>
        <w:t xml:space="preserve">   Poseidon    </w:t>
      </w:r>
      <w:r>
        <w:t xml:space="preserve">   Cyclops    </w:t>
      </w:r>
      <w:r>
        <w:t xml:space="preserve">   Titan    </w:t>
      </w:r>
      <w:r>
        <w:t xml:space="preserve">   Athena    </w:t>
      </w:r>
      <w:r>
        <w:t xml:space="preserve">   Hephaestus    </w:t>
      </w:r>
      <w:r>
        <w:t xml:space="preserve">   Aphrodite    </w:t>
      </w:r>
      <w:r>
        <w:t xml:space="preserve">   Annabeth    </w:t>
      </w:r>
      <w:r>
        <w:t xml:space="preserve">   Percy    </w:t>
      </w:r>
      <w:r>
        <w:t xml:space="preserve">   Camp Half-Blood    </w:t>
      </w:r>
      <w:r>
        <w:t xml:space="preserve">   Ambrosia    </w:t>
      </w:r>
      <w:r>
        <w:t xml:space="preserve">   Eris    </w:t>
      </w:r>
      <w:r>
        <w:t xml:space="preserve">   Calypso    </w:t>
      </w:r>
      <w:r>
        <w:t xml:space="preserve">   Hercules    </w:t>
      </w:r>
      <w:r>
        <w:t xml:space="preserve">   Hera    </w:t>
      </w:r>
      <w:r>
        <w:t xml:space="preserve">   Hades    </w:t>
      </w:r>
      <w:r>
        <w:t xml:space="preserve">   Nyx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Greek</dc:title>
  <dcterms:created xsi:type="dcterms:W3CDTF">2021-10-11T01:00:14Z</dcterms:created>
  <dcterms:modified xsi:type="dcterms:W3CDTF">2021-10-11T01:00:14Z</dcterms:modified>
</cp:coreProperties>
</file>