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God's roman name is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Pandora's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who's roman name is Faunus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Goddess' roman name is Diana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Trojan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Thursday originated from this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father of Zues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city of Athens comes from this Greek goddess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daughter of Penus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god of the underworld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god of blacksmiths and  sculptures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morphine originated from the God Of Dreams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Thanotus originated from this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Nike's Roman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Odin Roman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goddess of Home and Harth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 of 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goddess who's symbol is a wedding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 Eros better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Greek Mythology</dc:title>
  <dcterms:created xsi:type="dcterms:W3CDTF">2022-08-05T20:18:34Z</dcterms:created>
  <dcterms:modified xsi:type="dcterms:W3CDTF">2022-08-05T20:18:34Z</dcterms:modified>
</cp:coreProperties>
</file>