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Hail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coin    </w:t>
      </w:r>
      <w:r>
        <w:t xml:space="preserve">   pirates    </w:t>
      </w:r>
      <w:r>
        <w:t xml:space="preserve">   senate    </w:t>
      </w:r>
      <w:r>
        <w:t xml:space="preserve">   C Section    </w:t>
      </w:r>
      <w:r>
        <w:t xml:space="preserve">   Cleopatra    </w:t>
      </w:r>
      <w:r>
        <w:t xml:space="preserve">   politician    </w:t>
      </w:r>
      <w:r>
        <w:t xml:space="preserve">   soldier    </w:t>
      </w:r>
      <w:r>
        <w:t xml:space="preserve">   power    </w:t>
      </w:r>
      <w:r>
        <w:t xml:space="preserve">   Veni Vidi Vici    </w:t>
      </w:r>
      <w:r>
        <w:t xml:space="preserve">   July    </w:t>
      </w:r>
      <w:r>
        <w:t xml:space="preserve">   salad    </w:t>
      </w:r>
      <w:r>
        <w:t xml:space="preserve">   Ides of March    </w:t>
      </w:r>
      <w:r>
        <w:t xml:space="preserve">   Mrs Dawes    </w:t>
      </w:r>
      <w:r>
        <w:t xml:space="preserve">   backstabber    </w:t>
      </w:r>
      <w:r>
        <w:t xml:space="preserve">   assassination    </w:t>
      </w:r>
      <w:r>
        <w:t xml:space="preserve">   Rome    </w:t>
      </w:r>
      <w:r>
        <w:t xml:space="preserve">   emperor    </w:t>
      </w:r>
      <w:r>
        <w:t xml:space="preserve">   Cinna    </w:t>
      </w:r>
      <w:r>
        <w:t xml:space="preserve">   Brutus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Hail Caesar</dc:title>
  <dcterms:created xsi:type="dcterms:W3CDTF">2021-10-11T00:58:31Z</dcterms:created>
  <dcterms:modified xsi:type="dcterms:W3CDTF">2021-10-11T00:58:31Z</dcterms:modified>
</cp:coreProperties>
</file>