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Hallow's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Agnes    </w:t>
      </w:r>
      <w:r>
        <w:t xml:space="preserve">   Anthony    </w:t>
      </w:r>
      <w:r>
        <w:t xml:space="preserve">   Catherine of Sienna    </w:t>
      </w:r>
      <w:r>
        <w:t xml:space="preserve">   Clare of Assisi    </w:t>
      </w:r>
      <w:r>
        <w:t xml:space="preserve">   Elizabeth Ann Seton    </w:t>
      </w:r>
      <w:r>
        <w:t xml:space="preserve">   Faustina    </w:t>
      </w:r>
      <w:r>
        <w:t xml:space="preserve">   Felicity    </w:t>
      </w:r>
      <w:r>
        <w:t xml:space="preserve">   Francis Xavier    </w:t>
      </w:r>
      <w:r>
        <w:t xml:space="preserve">   Jerome    </w:t>
      </w:r>
      <w:r>
        <w:t xml:space="preserve">   John the Baptist    </w:t>
      </w:r>
      <w:r>
        <w:t xml:space="preserve">   Kateri Tekakwitha    </w:t>
      </w:r>
      <w:r>
        <w:t xml:space="preserve">   Luke    </w:t>
      </w:r>
      <w:r>
        <w:t xml:space="preserve">   Mark    </w:t>
      </w:r>
      <w:r>
        <w:t xml:space="preserve">   Maximilian Kolbe    </w:t>
      </w:r>
      <w:r>
        <w:t xml:space="preserve">   Michael the Archangel    </w:t>
      </w:r>
      <w:r>
        <w:t xml:space="preserve">   Nicholas    </w:t>
      </w:r>
      <w:r>
        <w:t xml:space="preserve">   Patrick    </w:t>
      </w:r>
      <w:r>
        <w:t xml:space="preserve">   Paul    </w:t>
      </w:r>
      <w:r>
        <w:t xml:space="preserve">   Pope John Paul II    </w:t>
      </w:r>
      <w:r>
        <w:t xml:space="preserve">   Rose of Lima    </w:t>
      </w:r>
      <w:r>
        <w:t xml:space="preserve">   Stephen    </w:t>
      </w:r>
      <w:r>
        <w:t xml:space="preserve">   Theresa of Calcutta    </w:t>
      </w:r>
      <w:r>
        <w:t xml:space="preserve">   Therese of Lisieux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Hallow's Eve</dc:title>
  <dcterms:created xsi:type="dcterms:W3CDTF">2021-11-02T03:48:00Z</dcterms:created>
  <dcterms:modified xsi:type="dcterms:W3CDTF">2021-11-02T03:48:00Z</dcterms:modified>
</cp:coreProperties>
</file>