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Hands on Deck! Greek and Latin Roots: man, manu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hand treatment, usually at a salon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is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play on someone's emotions to get him or her to do what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by hand or machine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handwritten or typed piece of writing, such as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set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skillfully go around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order or command placed in one's hands; something you have to do because the person in charge orders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operate by hand OR a book of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handcuffs</w:t>
            </w:r>
          </w:p>
        </w:tc>
      </w:tr>
    </w:tbl>
    <w:p>
      <w:pPr>
        <w:pStyle w:val="WordBankMedium"/>
      </w:pPr>
      <w:r>
        <w:t xml:space="preserve">   mandate    </w:t>
      </w:r>
      <w:r>
        <w:t xml:space="preserve">   manager    </w:t>
      </w:r>
      <w:r>
        <w:t xml:space="preserve">   manacles    </w:t>
      </w:r>
      <w:r>
        <w:t xml:space="preserve">   emancipate    </w:t>
      </w:r>
      <w:r>
        <w:t xml:space="preserve">   manufacture    </w:t>
      </w:r>
      <w:r>
        <w:t xml:space="preserve">   manual    </w:t>
      </w:r>
      <w:r>
        <w:t xml:space="preserve">   manipulate    </w:t>
      </w:r>
      <w:r>
        <w:t xml:space="preserve">   manicure    </w:t>
      </w:r>
      <w:r>
        <w:t xml:space="preserve">   maneuver    </w:t>
      </w:r>
      <w:r>
        <w:t xml:space="preserve">   manuscript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Hands on Deck! Greek and Latin Roots: man, manu</dc:title>
  <dcterms:created xsi:type="dcterms:W3CDTF">2021-10-11T00:59:17Z</dcterms:created>
  <dcterms:modified xsi:type="dcterms:W3CDTF">2021-10-11T00:59:17Z</dcterms:modified>
</cp:coreProperties>
</file>