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I Want for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Home of the misfit toys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jolly, happy soul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"Santa" on 34th Street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gift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Children write these to Santa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those allergic to Pine...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Comes in rolls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Santa's third pet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Santa's binge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Magi found the Baby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time leading up to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Herald Angels sang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Icicles in June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I Want for Christmas</dc:title>
  <dcterms:created xsi:type="dcterms:W3CDTF">2021-10-11T00:59:55Z</dcterms:created>
  <dcterms:modified xsi:type="dcterms:W3CDTF">2021-10-11T00:59:55Z</dcterms:modified>
</cp:coreProperties>
</file>