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I Want for Christmas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Bethlehem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Third gift from the Magi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gifts given Jesus by the Magi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City where Jesus was born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gold represent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Herod consider Jesus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frankincense represent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did the Magi consider Jesus to be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Second gift from Magi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king that tried to kill Jesus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reaction of the Magi when they encountered Jesus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responsible for offering sacrifices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From where did the Magi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was myrrh used in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led the Magi to Jesus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 I want for Christmas is ________!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I Want for Christmas </dc:title>
  <dcterms:created xsi:type="dcterms:W3CDTF">2021-10-11T00:58:54Z</dcterms:created>
  <dcterms:modified xsi:type="dcterms:W3CDTF">2021-10-11T00:58:54Z</dcterms:modified>
</cp:coreProperties>
</file>