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adult    </w:t>
      </w:r>
      <w:r>
        <w:t xml:space="preserve">   airway    </w:t>
      </w:r>
      <w:r>
        <w:t xml:space="preserve">   birth    </w:t>
      </w:r>
      <w:r>
        <w:t xml:space="preserve">   breathing    </w:t>
      </w:r>
      <w:r>
        <w:t xml:space="preserve">   cardiac arrest    </w:t>
      </w:r>
      <w:r>
        <w:t xml:space="preserve">   circulation    </w:t>
      </w:r>
      <w:r>
        <w:t xml:space="preserve">   death    </w:t>
      </w:r>
      <w:r>
        <w:t xml:space="preserve">   doctor    </w:t>
      </w:r>
      <w:r>
        <w:t xml:space="preserve">   emt    </w:t>
      </w:r>
      <w:r>
        <w:t xml:space="preserve">   fracture    </w:t>
      </w:r>
      <w:r>
        <w:t xml:space="preserve">   geriatric    </w:t>
      </w:r>
      <w:r>
        <w:t xml:space="preserve">   heart attack    </w:t>
      </w:r>
      <w:r>
        <w:t xml:space="preserve">   hospital    </w:t>
      </w:r>
      <w:r>
        <w:t xml:space="preserve">   infant    </w:t>
      </w:r>
      <w:r>
        <w:t xml:space="preserve">   labor    </w:t>
      </w:r>
      <w:r>
        <w:t xml:space="preserve">   life    </w:t>
      </w:r>
      <w:r>
        <w:t xml:space="preserve">   lights    </w:t>
      </w:r>
      <w:r>
        <w:t xml:space="preserve">   medical    </w:t>
      </w:r>
      <w:r>
        <w:t xml:space="preserve">   neonate    </w:t>
      </w:r>
      <w:r>
        <w:t xml:space="preserve">   normal saline    </w:t>
      </w:r>
      <w:r>
        <w:t xml:space="preserve">   nurse    </w:t>
      </w:r>
      <w:r>
        <w:t xml:space="preserve">   paramedic    </w:t>
      </w:r>
      <w:r>
        <w:t xml:space="preserve">   patient    </w:t>
      </w:r>
      <w:r>
        <w:t xml:space="preserve">   pediatric    </w:t>
      </w:r>
      <w:r>
        <w:t xml:space="preserve">   respiratory    </w:t>
      </w:r>
      <w:r>
        <w:t xml:space="preserve">   sepsis    </w:t>
      </w:r>
      <w:r>
        <w:t xml:space="preserve">   sirens    </w:t>
      </w:r>
      <w:r>
        <w:t xml:space="preserve">   stroke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 A Day</dc:title>
  <dcterms:created xsi:type="dcterms:W3CDTF">2021-10-11T00:59:45Z</dcterms:created>
  <dcterms:modified xsi:type="dcterms:W3CDTF">2021-10-11T00:59:45Z</dcterms:modified>
</cp:coreProperties>
</file>