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Kinds of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baboon    </w:t>
      </w:r>
      <w:r>
        <w:t xml:space="preserve">   crane    </w:t>
      </w:r>
      <w:r>
        <w:t xml:space="preserve">   dung beetle    </w:t>
      </w:r>
      <w:r>
        <w:t xml:space="preserve">   eagle    </w:t>
      </w:r>
      <w:r>
        <w:t xml:space="preserve">   flamingo    </w:t>
      </w:r>
      <w:r>
        <w:t xml:space="preserve">   guppy    </w:t>
      </w:r>
      <w:r>
        <w:t xml:space="preserve">   hookworm    </w:t>
      </w:r>
      <w:r>
        <w:t xml:space="preserve">   iguana    </w:t>
      </w:r>
      <w:r>
        <w:t xml:space="preserve">   jacana    </w:t>
      </w:r>
      <w:r>
        <w:t xml:space="preserve">   krill    </w:t>
      </w:r>
      <w:r>
        <w:t xml:space="preserve">   llama    </w:t>
      </w:r>
      <w:r>
        <w:t xml:space="preserve">   meerkat    </w:t>
      </w:r>
      <w:r>
        <w:t xml:space="preserve">   nighthawk    </w:t>
      </w:r>
      <w:r>
        <w:t xml:space="preserve">   owl-faced monkey    </w:t>
      </w:r>
      <w:r>
        <w:t xml:space="preserve">   polar bear    </w:t>
      </w:r>
      <w:r>
        <w:t xml:space="preserve">   quail    </w:t>
      </w:r>
      <w:r>
        <w:t xml:space="preserve">   rook    </w:t>
      </w:r>
      <w:r>
        <w:t xml:space="preserve">   shrimp    </w:t>
      </w:r>
      <w:r>
        <w:t xml:space="preserve">   tree frog    </w:t>
      </w:r>
      <w:r>
        <w:t xml:space="preserve">   unicorn    </w:t>
      </w:r>
      <w:r>
        <w:t xml:space="preserve">   water buffalo    </w:t>
      </w:r>
      <w:r>
        <w:t xml:space="preserve">   x-ray fish    </w:t>
      </w:r>
      <w:r>
        <w:t xml:space="preserve">   yak    </w:t>
      </w:r>
      <w:r>
        <w:t xml:space="preserve">   zorilla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Kinds of Animals</dc:title>
  <dcterms:created xsi:type="dcterms:W3CDTF">2021-10-11T00:59:19Z</dcterms:created>
  <dcterms:modified xsi:type="dcterms:W3CDTF">2021-10-11T00:59:19Z</dcterms:modified>
</cp:coreProperties>
</file>