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FEATHERS    </w:t>
      </w:r>
      <w:r>
        <w:t xml:space="preserve">   LIVING    </w:t>
      </w:r>
      <w:r>
        <w:t xml:space="preserve">   LEGS    </w:t>
      </w:r>
      <w:r>
        <w:t xml:space="preserve">   SHELL    </w:t>
      </w:r>
      <w:r>
        <w:t xml:space="preserve">   EGGS    </w:t>
      </w:r>
      <w:r>
        <w:t xml:space="preserve">   FLOWERING    </w:t>
      </w:r>
      <w:r>
        <w:t xml:space="preserve">   ARACHNID    </w:t>
      </w:r>
      <w:r>
        <w:t xml:space="preserve">   INSECT    </w:t>
      </w:r>
      <w:r>
        <w:t xml:space="preserve">   REPTILE    </w:t>
      </w:r>
      <w:r>
        <w:t xml:space="preserve">   AMPHIBIAN    </w:t>
      </w:r>
      <w:r>
        <w:t xml:space="preserve">   BIRD    </w:t>
      </w:r>
      <w:r>
        <w:t xml:space="preserve">   FISH    </w:t>
      </w:r>
      <w:r>
        <w:t xml:space="preserve">   MAMMAL    </w:t>
      </w:r>
      <w:r>
        <w:t xml:space="preserve">   PLANT    </w:t>
      </w:r>
      <w:r>
        <w:t xml:space="preserve">   ANIMAL    </w:t>
      </w:r>
      <w:r>
        <w:t xml:space="preserve">   VERTEBRATE    </w:t>
      </w:r>
      <w:r>
        <w:t xml:space="preserve">   INVERTEBRATE    </w:t>
      </w:r>
      <w:r>
        <w:t xml:space="preserve">   KEY    </w:t>
      </w:r>
      <w:r>
        <w:t xml:space="preserve">   CLASSIFICATION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Living Things</dc:title>
  <dcterms:created xsi:type="dcterms:W3CDTF">2021-10-11T00:59:00Z</dcterms:created>
  <dcterms:modified xsi:type="dcterms:W3CDTF">2021-10-11T00:59:00Z</dcterms:modified>
</cp:coreProperties>
</file>