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TOFU    </w:t>
      </w:r>
      <w:r>
        <w:t xml:space="preserve">   Turkey    </w:t>
      </w:r>
      <w:r>
        <w:t xml:space="preserve">   KFC    </w:t>
      </w:r>
      <w:r>
        <w:t xml:space="preserve">   steak    </w:t>
      </w:r>
      <w:r>
        <w:t xml:space="preserve">   barbecue    </w:t>
      </w:r>
      <w:r>
        <w:t xml:space="preserve">   beefroast    </w:t>
      </w:r>
      <w:r>
        <w:t xml:space="preserve">   brat    </w:t>
      </w:r>
      <w:r>
        <w:t xml:space="preserve">   cheeseburger    </w:t>
      </w:r>
      <w:r>
        <w:t xml:space="preserve">   chicken    </w:t>
      </w:r>
      <w:r>
        <w:t xml:space="preserve">   dill    </w:t>
      </w:r>
      <w:r>
        <w:t xml:space="preserve">   ham    </w:t>
      </w:r>
      <w:r>
        <w:t xml:space="preserve">   hamburger    </w:t>
      </w:r>
      <w:r>
        <w:t xml:space="preserve">   hotdog    </w:t>
      </w:r>
      <w:r>
        <w:t xml:space="preserve">   keilbasa    </w:t>
      </w:r>
      <w:r>
        <w:t xml:space="preserve">   liver    </w:t>
      </w:r>
      <w:r>
        <w:t xml:space="preserve">   pigear    </w:t>
      </w:r>
      <w:r>
        <w:t xml:space="preserve">   porkchop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Meats</dc:title>
  <dcterms:created xsi:type="dcterms:W3CDTF">2021-10-11T00:59:17Z</dcterms:created>
  <dcterms:modified xsi:type="dcterms:W3CDTF">2021-10-11T00:59:17Z</dcterms:modified>
</cp:coreProperties>
</file>