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My 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truth    </w:t>
      </w:r>
      <w:r>
        <w:t xml:space="preserve">   sunday    </w:t>
      </w:r>
      <w:r>
        <w:t xml:space="preserve">   success    </w:t>
      </w:r>
      <w:r>
        <w:t xml:space="preserve">   greed    </w:t>
      </w:r>
      <w:r>
        <w:t xml:space="preserve">   responsibility    </w:t>
      </w:r>
      <w:r>
        <w:t xml:space="preserve">   business    </w:t>
      </w:r>
      <w:r>
        <w:t xml:space="preserve">   imprisonment    </w:t>
      </w:r>
      <w:r>
        <w:t xml:space="preserve">   businness    </w:t>
      </w:r>
      <w:r>
        <w:t xml:space="preserve">   august    </w:t>
      </w:r>
      <w:r>
        <w:t xml:space="preserve">   money    </w:t>
      </w:r>
      <w:r>
        <w:t xml:space="preserve">   mother    </w:t>
      </w:r>
      <w:r>
        <w:t xml:space="preserve">   keller    </w:t>
      </w:r>
      <w:r>
        <w:t xml:space="preserve">   ann    </w:t>
      </w:r>
      <w:r>
        <w:t xml:space="preserve">   tree    </w:t>
      </w:r>
      <w:r>
        <w:t xml:space="preserve">   horoscope    </w:t>
      </w:r>
      <w:r>
        <w:t xml:space="preserve">   poplar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My Sons</dc:title>
  <dcterms:created xsi:type="dcterms:W3CDTF">2021-10-11T01:00:09Z</dcterms:created>
  <dcterms:modified xsi:type="dcterms:W3CDTF">2021-10-11T01:00:09Z</dcterms:modified>
</cp:coreProperties>
</file>