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Punch-Out!! Wii3DSU Opponents</w:t>
      </w:r>
    </w:p>
    <w:p>
      <w:pPr>
        <w:pStyle w:val="Questions"/>
      </w:pPr>
      <w:r>
        <w:t xml:space="preserve">1. NDO AMELOCNF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GYBAB AJY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GSALS JEO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CNAIRS CNIEPR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NTPOSI NRCRHUIEA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AZPIZ ASTAP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DVAOK RSIKUNEDNK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AEBR GHRUGE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BBO CIAHELR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YHO LORQWUA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IDK CIQUK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KNIG IPHPO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KAEMDS UMSCLE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INOTSP NODHO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RAAN YRAN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ALDB BULL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EIKHE EAOGKR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CIKR UBERSIR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AODS NSPIKOPI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USEPR ACMOH ANM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ONV KSIREA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SODIC IDK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ADGNOR HACN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AGETR GETIR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MDA NWCLO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R.M AERMD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MR. DAASNMN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CNKI RBIERUS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Punch-Out!! Wii3DSU Opponents</dc:title>
  <dcterms:created xsi:type="dcterms:W3CDTF">2021-10-11T01:00:28Z</dcterms:created>
  <dcterms:modified xsi:type="dcterms:W3CDTF">2021-10-11T01:00:28Z</dcterms:modified>
</cp:coreProperties>
</file>