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Quiet On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think or see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Anger because of something unjust.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or having depression or a thoughtful sadness.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Disorganized.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complete range or extent.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tries to settle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overwhelm with a huge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where a battle is fought.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disinfectant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small 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Someone with few social graces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 no importance or relevance; inconsequential or irrelevant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annihilate or destroy something totally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hold back or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between.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strict authority figure who demands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request for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suggests deep thought or a pensive attitude.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Bitingly hostile.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giving up of a possession, claim,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Huge and magnificent.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unexpected gift or good luck.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eagerness to consume a lot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 or impossible to understand or comprehend; unintelligible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exclude, alienate, or isolate. Adjective.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revolts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want something very badly.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Lodgings for soldiers</w:t>
            </w:r>
          </w:p>
        </w:tc>
      </w:tr>
    </w:tbl>
    <w:p>
      <w:pPr>
        <w:pStyle w:val="WordBankLarge"/>
      </w:pPr>
      <w:r>
        <w:t xml:space="preserve">   Front    </w:t>
      </w:r>
      <w:r>
        <w:t xml:space="preserve">   Requisitioned    </w:t>
      </w:r>
      <w:r>
        <w:t xml:space="preserve">   Voracity    </w:t>
      </w:r>
      <w:r>
        <w:t xml:space="preserve">   Foresight    </w:t>
      </w:r>
      <w:r>
        <w:t xml:space="preserve">   Windfall    </w:t>
      </w:r>
      <w:r>
        <w:t xml:space="preserve">   Queue    </w:t>
      </w:r>
      <w:r>
        <w:t xml:space="preserve">   Bombardment    </w:t>
      </w:r>
      <w:r>
        <w:t xml:space="preserve">   Ration    </w:t>
      </w:r>
      <w:r>
        <w:t xml:space="preserve">   Billets    </w:t>
      </w:r>
      <w:r>
        <w:t xml:space="preserve">   Palatial    </w:t>
      </w:r>
      <w:r>
        <w:t xml:space="preserve">   Constraint    </w:t>
      </w:r>
      <w:r>
        <w:t xml:space="preserve">   Indignation    </w:t>
      </w:r>
      <w:r>
        <w:t xml:space="preserve">   Martinets    </w:t>
      </w:r>
      <w:r>
        <w:t xml:space="preserve">   Ostracized    </w:t>
      </w:r>
      <w:r>
        <w:t xml:space="preserve">   Helter-skelter    </w:t>
      </w:r>
      <w:r>
        <w:t xml:space="preserve">   Mediators    </w:t>
      </w:r>
      <w:r>
        <w:t xml:space="preserve">   Mutineers    </w:t>
      </w:r>
      <w:r>
        <w:t xml:space="preserve">   Carbolic    </w:t>
      </w:r>
      <w:r>
        <w:t xml:space="preserve">   Tactless    </w:t>
      </w:r>
      <w:r>
        <w:t xml:space="preserve">   Feeble    </w:t>
      </w:r>
      <w:r>
        <w:t xml:space="preserve">   Coveted    </w:t>
      </w:r>
      <w:r>
        <w:t xml:space="preserve">   Intervene    </w:t>
      </w:r>
      <w:r>
        <w:t xml:space="preserve">   Obliterate    </w:t>
      </w:r>
      <w:r>
        <w:t xml:space="preserve">   Melancholy    </w:t>
      </w:r>
      <w:r>
        <w:t xml:space="preserve">   Profoundly    </w:t>
      </w:r>
      <w:r>
        <w:t xml:space="preserve">   Immaterial    </w:t>
      </w:r>
      <w:r>
        <w:t xml:space="preserve">   Embittered    </w:t>
      </w:r>
      <w:r>
        <w:t xml:space="preserve">   Incomprehensible    </w:t>
      </w:r>
      <w:r>
        <w:t xml:space="preserve">   Gamut    </w:t>
      </w:r>
      <w:r>
        <w:t xml:space="preserve">   Renunciation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</dc:title>
  <dcterms:created xsi:type="dcterms:W3CDTF">2021-10-11T00:59:26Z</dcterms:created>
  <dcterms:modified xsi:type="dcterms:W3CDTF">2021-10-11T00:59:26Z</dcterms:modified>
</cp:coreProperties>
</file>