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 Front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 was _____ compared to the fat cat next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The______ where very strict to my grandfather when he was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did not have a _____ then the argument would have gone on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had a ______ that there would be a lot of traffic and it was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The______ was so mean to the men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grandfather almost died from a ______ when he was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got ____ when my dog chewed up my favorite stuffed animal.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saw the dog get injured and I became ______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told my friend how the joke made me feel sad; he ______ and said he was sorry.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dog bit the kid he ______ screaming.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my friend got mad at me he became ______ and does not care about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in _______ when the magician did the trick that I did not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argument for who was going to be first was ____ because it did not matter anyway.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urinated myself in kindergarten I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______ for WW2 and how it should not have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of a apple hit my head and it was painful.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 Front Crossword</dc:title>
  <dcterms:created xsi:type="dcterms:W3CDTF">2021-10-11T00:59:45Z</dcterms:created>
  <dcterms:modified xsi:type="dcterms:W3CDTF">2021-10-11T00:59:45Z</dcterms:modified>
</cp:coreProperties>
</file>