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Quiet on the Western Front 1-5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Haie Westhus' job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school not prepare the soldiers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eats a lot but is still very skinny?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Kantorek called the boys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Teacher that encouraged the boys to enlist?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animal instincts of the soldiers do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finest thing the arose out of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interested in education and carries his books around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motif is shown when Paul says the unhappy people in the world are short?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most upset about the wounding of the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a full beard and likes prostitutes?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Muller really want that Kemmerich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smartest in the group?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 1-5 Crossword</dc:title>
  <dcterms:created xsi:type="dcterms:W3CDTF">2021-10-11T00:59:47Z</dcterms:created>
  <dcterms:modified xsi:type="dcterms:W3CDTF">2021-10-11T00:59:47Z</dcterms:modified>
</cp:coreProperties>
</file>