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Front,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that encouraged the boys to enlist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preference for girls from the officers' brothels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use these to protect themselves when they are bombarded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Kantorek called the boys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Detering hears these dying after bombardment and can't 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generation of young men who entered WWI at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Dies of a flesh wound in the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his school textbooks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eater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"leader"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Peasant who thinks of the farm yard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stolen from Kemmerich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"clearest thinker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Muller inherits these from Kemmerich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Shot in the eye, and later dies in No Man's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Peat digger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Front, 1-5</dc:title>
  <dcterms:created xsi:type="dcterms:W3CDTF">2021-10-11T00:58:50Z</dcterms:created>
  <dcterms:modified xsi:type="dcterms:W3CDTF">2021-10-11T00:58:50Z</dcterms:modified>
</cp:coreProperties>
</file>