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Quiet on the Western Front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use these to protect themselves when they are bombarded in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 that encouraged the boys to enlist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Peasant who thinks of the farm yard and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Preference for girls from the officers' brothels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"leader"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Dies of a flesh wound in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 stolen from Kemmerich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Kantorek called the boys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"clearest thinker among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General in the Army that commands great respect from his troops but doesn't always get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Tjaden does this to Himmelstoss when he arrives at the Front; _________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generation of young men who entered WWI at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his school textbooks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eater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Paul's Mom is believed to have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Shot in the eye, and later dies in No Man's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Detering hears these dying after bombardment and can't 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Muller inherits these from Kemmerich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Peat digger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 1-7</dc:title>
  <dcterms:created xsi:type="dcterms:W3CDTF">2021-10-11T00:59:13Z</dcterms:created>
  <dcterms:modified xsi:type="dcterms:W3CDTF">2021-10-11T00:59:13Z</dcterms:modified>
</cp:coreProperties>
</file>