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involved on someone's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regulated portion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 beyond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makes sure the rules are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requested;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blatant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line; where the fighting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soldiers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2021-10-11T01:00:21Z</dcterms:created>
  <dcterms:modified xsi:type="dcterms:W3CDTF">2021-10-11T01:00:21Z</dcterms:modified>
</cp:coreProperties>
</file>