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Quiet on the Western Front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reinforcments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glowering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convulsion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barrage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debauched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automata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benediction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pallid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cloister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impinges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apparations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scrutinize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unscathed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shrapnel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claustrophobia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hemorrages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inapprehensible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putrifaction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stupor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parapet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repulsive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equanimity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Quiet on the Western Front</dc:title>
  <dcterms:created xsi:type="dcterms:W3CDTF">2021-10-11T00:58:50Z</dcterms:created>
  <dcterms:modified xsi:type="dcterms:W3CDTF">2021-10-11T00:58:50Z</dcterms:modified>
</cp:coreProperties>
</file>