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Cannons and large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Discipline for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French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body 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small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innocent and inexperienced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something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Shelter for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holds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2021-10-11T00:58:57Z</dcterms:created>
  <dcterms:modified xsi:type="dcterms:W3CDTF">2021-10-11T00:58:57Z</dcterms:modified>
</cp:coreProperties>
</file>