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important to be very.............. as you are getting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was....... when my first dog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very........ when she took my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very..............person when it comes to people going through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the.......... and can see what will happen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bound by this..........on 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to............... is to extend or beyond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high seasoned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godzilla completely........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its rude to............ when my parents are talking to other people but i really need 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time ago they used.......... to get people to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completely.......... that you broke my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strict disciplinarian especially in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very...........because i am thin and unathletic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2021-10-11T00:59:14Z</dcterms:created>
  <dcterms:modified xsi:type="dcterms:W3CDTF">2021-10-11T00:59:14Z</dcterms:modified>
</cp:coreProperties>
</file>